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сентября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1290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4016132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Мавлютов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Мавлютова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Рафаэля Максимовича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0412365400765012902420113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